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округа-Югры Миненко Ю.Б., исполняющий обязанности мирового судьи судебного участка №6 Ханты-Мансийского судебного района Ханты-Мансийского автономного округа-Югры,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Георгия Сергеевича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Style w:val="cat-UserDefinedgrp-3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ранее привлекавшийся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28.10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Китменев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0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86085901/4477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ст.20.1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Китменев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явился, о месте и времени судебного заседания извещался надлежащим образом посредством направления судебной повестки по месту </w:t>
      </w:r>
      <w:r>
        <w:rPr>
          <w:rFonts w:ascii="Times New Roman" w:eastAsia="Times New Roman" w:hAnsi="Times New Roman" w:cs="Times New Roman"/>
        </w:rPr>
        <w:t>проживания</w:t>
      </w:r>
      <w:r>
        <w:rPr>
          <w:rFonts w:ascii="Times New Roman" w:eastAsia="Times New Roman" w:hAnsi="Times New Roman" w:cs="Times New Roman"/>
        </w:rPr>
        <w:t>, почтовое отправление возвращено отправителю с отметкой об истечении срока хранения,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16.07.2025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МОМВД России «Ханты-</w:t>
      </w:r>
      <w:r>
        <w:rPr>
          <w:rFonts w:ascii="Times New Roman" w:eastAsia="Times New Roman" w:hAnsi="Times New Roman" w:cs="Times New Roman"/>
        </w:rPr>
        <w:t>Мансийскиц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ст.20.1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86085901/4477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26.08.2025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27.10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399979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02.03.2026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86085901/4477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объяснением </w:t>
      </w:r>
      <w:r>
        <w:rPr>
          <w:rFonts w:ascii="Times New Roman" w:eastAsia="Times New Roman" w:hAnsi="Times New Roman" w:cs="Times New Roman"/>
          <w:sz w:val="25"/>
          <w:szCs w:val="25"/>
        </w:rPr>
        <w:t>Китменева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</w:t>
      </w:r>
      <w:r>
        <w:rPr>
          <w:rFonts w:ascii="Times New Roman" w:eastAsia="Times New Roman" w:hAnsi="Times New Roman" w:cs="Times New Roman"/>
          <w:sz w:val="25"/>
          <w:szCs w:val="25"/>
        </w:rPr>
        <w:t>2.03.2026.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ответственность, является признание вины, неудовлетворительное состояние здоровья (инвалидность 2 группа). Отягчающих административную ответственность обстоятельств не имеется.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Георгия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0412365400805002002620181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0rplc-21">
    <w:name w:val="cat-UserDefined grp-30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